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692" w:rsidRPr="00653B52" w:rsidRDefault="00000000" w:rsidP="00E95FBC">
      <w:pPr>
        <w:pStyle w:val="Title"/>
        <w:bidi/>
        <w:rPr>
          <w:rFonts w:hint="cs"/>
          <w:sz w:val="144"/>
          <w:szCs w:val="144"/>
          <w:rtl/>
        </w:rPr>
      </w:pPr>
      <w:proofErr w:type="spellStart"/>
      <w:r w:rsidRPr="00653B52">
        <w:rPr>
          <w:sz w:val="72"/>
          <w:szCs w:val="72"/>
        </w:rPr>
        <w:t>بوابة</w:t>
      </w:r>
      <w:proofErr w:type="spellEnd"/>
      <w:r w:rsidRPr="00653B52">
        <w:rPr>
          <w:sz w:val="72"/>
          <w:szCs w:val="72"/>
        </w:rPr>
        <w:t xml:space="preserve"> </w:t>
      </w:r>
      <w:proofErr w:type="spellStart"/>
      <w:r w:rsidRPr="00653B52">
        <w:rPr>
          <w:sz w:val="72"/>
          <w:szCs w:val="72"/>
        </w:rPr>
        <w:t>الخروج</w:t>
      </w:r>
      <w:proofErr w:type="spellEnd"/>
      <w:r w:rsidRPr="00653B52">
        <w:rPr>
          <w:sz w:val="72"/>
          <w:szCs w:val="72"/>
        </w:rPr>
        <w:t xml:space="preserve"> </w:t>
      </w:r>
      <w:proofErr w:type="spellStart"/>
      <w:r w:rsidRPr="00653B52">
        <w:rPr>
          <w:sz w:val="72"/>
          <w:szCs w:val="72"/>
        </w:rPr>
        <w:t>الآمن</w:t>
      </w:r>
      <w:proofErr w:type="spellEnd"/>
      <w:r w:rsidRPr="00653B52">
        <w:rPr>
          <w:sz w:val="72"/>
          <w:szCs w:val="72"/>
        </w:rPr>
        <w:t xml:space="preserve"> – عرض تفصيلي </w:t>
      </w:r>
    </w:p>
    <w:p w:rsidR="00966692" w:rsidRPr="00653B52" w:rsidRDefault="00000000" w:rsidP="00E95FBC">
      <w:pPr>
        <w:bidi/>
        <w:rPr>
          <w:sz w:val="28"/>
          <w:szCs w:val="28"/>
        </w:rPr>
      </w:pPr>
      <w:r w:rsidRPr="00653B52">
        <w:rPr>
          <w:sz w:val="28"/>
          <w:szCs w:val="28"/>
        </w:rPr>
        <w:t>نظام ذكي وآمن لخروج الطلاب من المدرسة – بدون تطبيقات، من خلال المتصفح فقط.</w:t>
      </w:r>
    </w:p>
    <w:p w:rsidR="00966692" w:rsidRPr="00653B52" w:rsidRDefault="00000000" w:rsidP="00E95FBC">
      <w:pPr>
        <w:pStyle w:val="Heading1"/>
        <w:bidi/>
        <w:rPr>
          <w:sz w:val="36"/>
          <w:szCs w:val="36"/>
        </w:rPr>
      </w:pPr>
      <w:r w:rsidRPr="00653B52">
        <w:rPr>
          <w:sz w:val="36"/>
          <w:szCs w:val="36"/>
        </w:rPr>
        <w:t>المميزات الرئيسية: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تسجيل أول مرة للأهل باستخدام بريد الطالب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التحقق عبر رمز OTP المرسل إلى بريد الطالب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إنشاء حساب واحد للأب أو الأم، مع ربطه بعدة طلاب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إمكانية اختيار الطفل، صفه، والبوابة المناسبة للاستلام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عرض الطلبات للمسؤول حسب الصف فقط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تأكيد أو رفض الطلب مباشرة من لوحة تحكم المسؤول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عرض إشعارات لحظية على الموقع فقط بدون رسائل أو تطبيق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دعم لغتين: عربي وإنجليزي، مع إمكانية التبديل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واجهة إدارية لعرض السجلات والحركات</w:t>
      </w:r>
    </w:p>
    <w:p w:rsidR="00966692" w:rsidRPr="00653B52" w:rsidRDefault="00000000" w:rsidP="00E95FBC">
      <w:pPr>
        <w:pStyle w:val="ListBullet"/>
        <w:bidi/>
        <w:rPr>
          <w:sz w:val="28"/>
          <w:szCs w:val="28"/>
        </w:rPr>
      </w:pPr>
      <w:r w:rsidRPr="00653B52">
        <w:rPr>
          <w:sz w:val="28"/>
          <w:szCs w:val="28"/>
        </w:rPr>
        <w:t>• إمكانية تخصيص بوابة مختلفة لكل طفل في نفس الوقت</w:t>
      </w:r>
    </w:p>
    <w:p w:rsidR="00966692" w:rsidRDefault="00000000" w:rsidP="00E95FBC">
      <w:pPr>
        <w:pStyle w:val="ListBullet"/>
        <w:bidi/>
      </w:pPr>
      <w:r w:rsidRPr="00653B52">
        <w:rPr>
          <w:sz w:val="28"/>
          <w:szCs w:val="28"/>
        </w:rPr>
        <w:t xml:space="preserve">• </w:t>
      </w:r>
      <w:r>
        <w:t>متوافق تمامًا مع المتصفح – لا حاجة لأي تطبيق أو تحميل</w:t>
      </w:r>
    </w:p>
    <w:p w:rsidR="00966692" w:rsidRDefault="00966692" w:rsidP="00653B52">
      <w:pPr>
        <w:pStyle w:val="Heading1"/>
        <w:bidi/>
      </w:pPr>
    </w:p>
    <w:sectPr w:rsidR="009666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4077076">
    <w:abstractNumId w:val="8"/>
  </w:num>
  <w:num w:numId="2" w16cid:durableId="2099019667">
    <w:abstractNumId w:val="6"/>
  </w:num>
  <w:num w:numId="3" w16cid:durableId="1650280557">
    <w:abstractNumId w:val="5"/>
  </w:num>
  <w:num w:numId="4" w16cid:durableId="732045215">
    <w:abstractNumId w:val="4"/>
  </w:num>
  <w:num w:numId="5" w16cid:durableId="203371622">
    <w:abstractNumId w:val="7"/>
  </w:num>
  <w:num w:numId="6" w16cid:durableId="778258353">
    <w:abstractNumId w:val="3"/>
  </w:num>
  <w:num w:numId="7" w16cid:durableId="1348828343">
    <w:abstractNumId w:val="2"/>
  </w:num>
  <w:num w:numId="8" w16cid:durableId="206381428">
    <w:abstractNumId w:val="1"/>
  </w:num>
  <w:num w:numId="9" w16cid:durableId="9178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6036"/>
    <w:rsid w:val="00653B52"/>
    <w:rsid w:val="00966692"/>
    <w:rsid w:val="00AA1D8D"/>
    <w:rsid w:val="00B47730"/>
    <w:rsid w:val="00CB0664"/>
    <w:rsid w:val="00CB202D"/>
    <w:rsid w:val="00E95F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F19F4"/>
  <w14:defaultImageDpi w14:val="300"/>
  <w15:docId w15:val="{3B5DCD88-CB18-174B-9078-2ECD8032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Omar Lutfi</cp:lastModifiedBy>
  <cp:revision>2</cp:revision>
  <dcterms:created xsi:type="dcterms:W3CDTF">2013-12-23T23:15:00Z</dcterms:created>
  <dcterms:modified xsi:type="dcterms:W3CDTF">2025-06-10T03:00:00Z</dcterms:modified>
  <cp:category/>
</cp:coreProperties>
</file>